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127" w:rsidRDefault="00000000">
      <w:pPr>
        <w:pStyle w:val="Title"/>
      </w:pPr>
      <w:r>
        <w:t>AuSable Lake Property Owners Association (ALPOA) Board Meeting Minutes</w:t>
      </w:r>
    </w:p>
    <w:p w:rsidR="00A51127" w:rsidRDefault="00000000">
      <w:r>
        <w:t>Friday, March 27, 2026</w:t>
      </w:r>
      <w:r>
        <w:br/>
      </w:r>
    </w:p>
    <w:p w:rsidR="00A51127" w:rsidRDefault="00000000">
      <w:pPr>
        <w:pStyle w:val="Heading1"/>
      </w:pPr>
      <w:r>
        <w:t>Call to Order</w:t>
      </w:r>
    </w:p>
    <w:p w:rsidR="00A51127" w:rsidRDefault="00000000">
      <w:r>
        <w:t>Dan Kocis, ALPOA President, called the meeting to order. Rick Oakley, Vice President, also presided.</w:t>
      </w:r>
    </w:p>
    <w:p w:rsidR="00A51127" w:rsidRDefault="00000000">
      <w:pPr>
        <w:pStyle w:val="Heading1"/>
      </w:pPr>
      <w:r>
        <w:t>Roll Call of Officers</w:t>
      </w:r>
    </w:p>
    <w:p w:rsidR="00A51127" w:rsidRDefault="00000000">
      <w:r>
        <w:t>Present: Dan Kocis (President), Rick Oakley (Vice President).</w:t>
      </w:r>
    </w:p>
    <w:p w:rsidR="00A51127" w:rsidRDefault="00000000">
      <w:r>
        <w:t>Absent: Gary Kay (Secretary), Viki Handlon (Treasurer).</w:t>
      </w:r>
    </w:p>
    <w:p w:rsidR="00A51127" w:rsidRDefault="00000000">
      <w:pPr>
        <w:pStyle w:val="Heading1"/>
      </w:pPr>
      <w:r>
        <w:t>Officer Changes</w:t>
      </w:r>
    </w:p>
    <w:p w:rsidR="00A51127" w:rsidRDefault="00000000">
      <w:r>
        <w:t>The Board accepted the resignation of Gary Kay as Secretary and acknowledged his contributions as a founding member.</w:t>
      </w:r>
    </w:p>
    <w:p w:rsidR="00A51127" w:rsidRDefault="00A51127"/>
    <w:p w:rsidR="00A51127" w:rsidRDefault="00000000">
      <w:r>
        <w:t>Viki Handlon stepped down as Treasurer for personal reasons; the Board expressed appreciation for her service.</w:t>
      </w:r>
    </w:p>
    <w:p w:rsidR="00A51127" w:rsidRDefault="00A51127"/>
    <w:p w:rsidR="00A51127" w:rsidRDefault="00000000">
      <w:r>
        <w:t>Mark Dickens will serve as Interim Treasurer until a formal vote at the Spring Membership Meeting. A replacement for Secretary is pending.</w:t>
      </w:r>
    </w:p>
    <w:p w:rsidR="00A51127" w:rsidRDefault="00000000">
      <w:pPr>
        <w:pStyle w:val="Heading1"/>
      </w:pPr>
      <w:r>
        <w:t>Bank Account Authorization</w:t>
      </w:r>
    </w:p>
    <w:p w:rsidR="00A51127" w:rsidRDefault="00000000">
      <w:r>
        <w:t>Viki Handlon will be removed from all ALPOA Mercantile Bank accounts and associated authority. Mark Dickens will be added to those accounts with Treasurer authority.</w:t>
      </w:r>
    </w:p>
    <w:p w:rsidR="00A51127" w:rsidRDefault="00000000">
      <w:pPr>
        <w:pStyle w:val="Heading1"/>
      </w:pPr>
      <w:r>
        <w:t>Adjournment</w:t>
      </w:r>
    </w:p>
    <w:p w:rsidR="00A51127" w:rsidRDefault="00000000">
      <w:r>
        <w:t>The meeting was adjourned.</w:t>
      </w:r>
    </w:p>
    <w:sectPr w:rsidR="00A511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999951">
    <w:abstractNumId w:val="8"/>
  </w:num>
  <w:num w:numId="2" w16cid:durableId="318389276">
    <w:abstractNumId w:val="6"/>
  </w:num>
  <w:num w:numId="3" w16cid:durableId="1095252032">
    <w:abstractNumId w:val="5"/>
  </w:num>
  <w:num w:numId="4" w16cid:durableId="1258057266">
    <w:abstractNumId w:val="4"/>
  </w:num>
  <w:num w:numId="5" w16cid:durableId="2082829078">
    <w:abstractNumId w:val="7"/>
  </w:num>
  <w:num w:numId="6" w16cid:durableId="730621650">
    <w:abstractNumId w:val="3"/>
  </w:num>
  <w:num w:numId="7" w16cid:durableId="89855233">
    <w:abstractNumId w:val="2"/>
  </w:num>
  <w:num w:numId="8" w16cid:durableId="1037000686">
    <w:abstractNumId w:val="1"/>
  </w:num>
  <w:num w:numId="9" w16cid:durableId="25397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2F99"/>
    <w:rsid w:val="0029639D"/>
    <w:rsid w:val="00326F90"/>
    <w:rsid w:val="00A51127"/>
    <w:rsid w:val="00AA1D8D"/>
    <w:rsid w:val="00B47730"/>
    <w:rsid w:val="00CB0664"/>
    <w:rsid w:val="00CE70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46C1E2D-C669-47A1-81AD-7DBB69D9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Kocis</cp:lastModifiedBy>
  <cp:revision>2</cp:revision>
  <dcterms:created xsi:type="dcterms:W3CDTF">2026-03-27T18:43:00Z</dcterms:created>
  <dcterms:modified xsi:type="dcterms:W3CDTF">2026-03-27T18:43:00Z</dcterms:modified>
  <cp:category/>
</cp:coreProperties>
</file>